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Bill of Lading Management System (BOLMS) Documentation</w:t>
      </w:r>
    </w:p>
    <w:p>
      <w:pPr>
        <w:pStyle w:val="Heading2"/>
      </w:pPr>
      <w:r>
        <w:t>Overview</w:t>
      </w:r>
    </w:p>
    <w:p>
      <w:r>
        <w:t>The Bill of Lading Management System (BOLMS) is a web-based application designed to streamline the creation, management, and printing of Bills of Lading (B/L) for sea and air shipments. It also includes a user management module to handle access control and system administration.</w:t>
      </w:r>
    </w:p>
    <w:p>
      <w:pPr>
        <w:pStyle w:val="Heading2"/>
      </w:pPr>
      <w:r>
        <w:t>Key Features</w:t>
      </w:r>
    </w:p>
    <w:p>
      <w:r>
        <w:t>1. Sea B/L Management: Add, edit, delete, clone, show, and print Sea Bills of Lading.</w:t>
      </w:r>
    </w:p>
    <w:p>
      <w:r>
        <w:t>2. Air B/L Management: Add, edit, delete, clone, show, and print Air Bills of Lading.</w:t>
      </w:r>
    </w:p>
    <w:p>
      <w:r>
        <w:t>3. User Management: Add, edit, and delete user accounts.</w:t>
      </w:r>
    </w:p>
    <w:p>
      <w:pPr>
        <w:pStyle w:val="Heading2"/>
      </w:pPr>
      <w:r>
        <w:t>Modules</w:t>
      </w:r>
    </w:p>
    <w:p>
      <w:pPr>
        <w:pStyle w:val="Heading3"/>
      </w:pPr>
      <w:r>
        <w:t>1. Sea B/L Management</w:t>
      </w:r>
    </w:p>
    <w:p>
      <w:r>
        <w:t>This module is responsible for managing Bills of Lading for sea shipments.</w:t>
      </w:r>
    </w:p>
    <w:p>
      <w:r>
        <w:t>Functionalities:</w:t>
      </w:r>
    </w:p>
    <w:p>
      <w:pPr>
        <w:pStyle w:val="ListBullet"/>
      </w:pPr>
      <w:r>
        <w:t>- Add Sea B/L: Input the shipment details including shipper, consignee, vessel name, cargo description, and other relevant fields.</w:t>
      </w:r>
    </w:p>
    <w:p>
      <w:pPr>
        <w:pStyle w:val="ListBullet"/>
      </w:pPr>
      <w:r>
        <w:t>- Edit Sea B/L: Update existing Sea B/L information.</w:t>
      </w:r>
    </w:p>
    <w:p>
      <w:pPr>
        <w:pStyle w:val="ListBullet"/>
      </w:pPr>
      <w:r>
        <w:t>- Delete Sea B/L: Permanently remove a Sea B/L record.</w:t>
      </w:r>
    </w:p>
    <w:p>
      <w:pPr>
        <w:pStyle w:val="ListBullet"/>
      </w:pPr>
      <w:r>
        <w:t>- Clone Sea B/L: Duplicate an existing Sea B/L for similar shipments.</w:t>
      </w:r>
    </w:p>
    <w:p>
      <w:pPr>
        <w:pStyle w:val="ListBullet"/>
      </w:pPr>
      <w:r>
        <w:t>- Show Sea B/L: Display the details of a specific Sea B/L in a user-friendly format.</w:t>
      </w:r>
    </w:p>
    <w:p>
      <w:pPr>
        <w:pStyle w:val="ListBullet"/>
      </w:pPr>
      <w:r>
        <w:t>- Print Sea B/L: Generate a printable version of the Sea B/L.</w:t>
      </w:r>
    </w:p>
    <w:p>
      <w:pPr>
        <w:pStyle w:val="Heading3"/>
      </w:pPr>
      <w:r>
        <w:t>2. Air B/L Management</w:t>
      </w:r>
    </w:p>
    <w:p>
      <w:r>
        <w:t>This module focuses on managing Bills of Lading for air shipments.</w:t>
      </w:r>
    </w:p>
    <w:p>
      <w:r>
        <w:t>Functionalities:</w:t>
      </w:r>
    </w:p>
    <w:p>
      <w:pPr>
        <w:pStyle w:val="ListBullet"/>
      </w:pPr>
      <w:r>
        <w:t>- Add Air B/L: Input the shipment details including shipper, consignee, airline, cargo description, and other relevant fields.</w:t>
      </w:r>
    </w:p>
    <w:p>
      <w:pPr>
        <w:pStyle w:val="ListBullet"/>
      </w:pPr>
      <w:r>
        <w:t>- Edit Air B/L: Update existing Air B/L information.</w:t>
      </w:r>
    </w:p>
    <w:p>
      <w:pPr>
        <w:pStyle w:val="ListBullet"/>
      </w:pPr>
      <w:r>
        <w:t>- Delete Air B/L: Permanently remove an Air B/L record.</w:t>
      </w:r>
    </w:p>
    <w:p>
      <w:pPr>
        <w:pStyle w:val="ListBullet"/>
      </w:pPr>
      <w:r>
        <w:t>- Clone Air B/L: Duplicate an existing Air B/L for similar shipments.</w:t>
      </w:r>
    </w:p>
    <w:p>
      <w:pPr>
        <w:pStyle w:val="ListBullet"/>
      </w:pPr>
      <w:r>
        <w:t>- Show Air B/L: Display the details of a specific Air B/L in a user-friendly format.</w:t>
      </w:r>
    </w:p>
    <w:p>
      <w:pPr>
        <w:pStyle w:val="ListBullet"/>
      </w:pPr>
      <w:r>
        <w:t>- Print Air B/L: Generate a printable version of the Air B/L.</w:t>
      </w:r>
    </w:p>
    <w:p>
      <w:pPr>
        <w:pStyle w:val="Heading3"/>
      </w:pPr>
      <w:r>
        <w:t>3. User Management</w:t>
      </w:r>
    </w:p>
    <w:p>
      <w:r>
        <w:t>This module handles user administration and access control.</w:t>
      </w:r>
    </w:p>
    <w:p>
      <w:r>
        <w:t>Functionalities:</w:t>
      </w:r>
    </w:p>
    <w:p>
      <w:pPr>
        <w:pStyle w:val="ListBullet"/>
      </w:pPr>
      <w:r>
        <w:t>- Add User: Create new user accounts with roles and permissions.</w:t>
      </w:r>
    </w:p>
    <w:p>
      <w:pPr>
        <w:pStyle w:val="ListBullet"/>
      </w:pPr>
      <w:r>
        <w:t>- Edit User: Modify existing user details and update roles or permissions.</w:t>
      </w:r>
    </w:p>
    <w:p>
      <w:pPr>
        <w:pStyle w:val="ListBullet"/>
      </w:pPr>
      <w:r>
        <w:t>- Delete User: Remove user accounts from the system.</w:t>
      </w:r>
    </w:p>
    <w:p>
      <w:pPr>
        <w:pStyle w:val="Heading2"/>
      </w:pPr>
      <w:r>
        <w:t>System Requirements</w:t>
      </w:r>
    </w:p>
    <w:p>
      <w:pPr>
        <w:pStyle w:val="Heading3"/>
      </w:pPr>
      <w:r>
        <w:t>Client-Side:</w:t>
      </w:r>
    </w:p>
    <w:p>
      <w:r>
        <w:t>- Browser Support: Chrome, Firefox, Edge, Safari.</w:t>
      </w:r>
    </w:p>
    <w:p>
      <w:r>
        <w:t>- Minimum Screen Resolution: 1024x768.</w:t>
      </w:r>
    </w:p>
    <w:p>
      <w:pPr>
        <w:pStyle w:val="Heading3"/>
      </w:pPr>
      <w:r>
        <w:t>Server-Side:</w:t>
      </w:r>
    </w:p>
    <w:p>
      <w:r>
        <w:t>- Programming Language: PHP 8</w:t>
      </w:r>
    </w:p>
    <w:p>
      <w:r>
        <w:t>- Database: MySQL 5.7 or later</w:t>
      </w:r>
    </w:p>
    <w:p>
      <w:r>
        <w:t>- Web Server: Apache 2.4 or Nginx</w:t>
      </w:r>
    </w:p>
    <w:p>
      <w:r>
        <w:t>- Operating System: Linux-based server</w:t>
      </w:r>
    </w:p>
    <w:p>
      <w:pPr>
        <w:pStyle w:val="Heading2"/>
      </w:pPr>
      <w:r>
        <w:t>API Endpoints</w:t>
      </w:r>
    </w:p>
    <w:p>
      <w:r>
        <w:t>Example:</w:t>
      </w:r>
    </w:p>
    <w:p>
      <w:pPr>
        <w:pStyle w:val="ListBullet"/>
      </w:pPr>
      <w:r>
        <w:t>- POST /sea-bls: Add a new Sea B/L.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